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  什么是经营者？</w:t>
      </w:r>
    </w:p>
    <w:p>
      <w:r>
        <w:t>作者：（日）日经企业家领袖编；林焕军译</w:t>
      </w:r>
    </w:p>
    <w:p>
      <w:r>
        <w:t>出版社：北京:东方出版社,2015.05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稻盛和夫  什么是经营者？ 评论地址：https://www.jiaokey.com/book/detail/13782399.html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