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书名：最新高级英语阅读教程  第2册</w:t>
      </w:r>
    </w:p>
    <w:p>
      <w:r>
        <w:t>作者：吴汉平，罗世军主编；陈国蓉，姚新学副主编；韩其顺，罗克俊主审；王开达，石孝殊，卢绍武等编写</w:t>
      </w:r>
    </w:p>
    <w:p>
      <w:r>
        <w:t>出版社：重庆：重庆大学出版社</w:t>
      </w:r>
    </w:p>
    <w:p>
      <w:r>
        <w:t>出版日期：1997</w:t>
      </w:r>
    </w:p>
    <w:p>
      <w:r>
        <w:t>总页数：252</w:t>
      </w:r>
    </w:p>
    <w:p>
      <w:r>
        <w:t>更多请访问教客网: www.jiaokey.com</w:t>
      </w:r>
    </w:p>
    <w:p>
      <w:r>
        <w:t>最新高级英语阅读教程  第2册 评论地址：https://www.jiaokey.com/book/detail/13782646.html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