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书名：不敢，就是一种失败</w:t>
      </w:r>
    </w:p>
    <w:p>
      <w:r>
        <w:t>作者：金明春著</w:t>
      </w:r>
    </w:p>
    <w:p>
      <w:r>
        <w:t>出版社：北京：中国财政经济出版社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不敢，就是一种失败 评论地址：https://www.jiaokey.com/book/detail/13782731.html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