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书名：赤诚</w:t>
      </w:r>
    </w:p>
    <w:p>
      <w:r>
        <w:t>作者：寒青，马国蠃，田桂军著</w:t>
      </w:r>
    </w:p>
    <w:p>
      <w:r>
        <w:t>出版社：武汉：湖北人民出版社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赤诚 评论地址：https://www.jiaokey.com/book/detail/13782751.html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