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世界禁书文库（百部）  继母颂  白牙  野性的呼唤</w:t>
      </w:r>
    </w:p>
    <w:p>
      <w:r>
        <w:rPr>
          <w:rFonts w:ascii="宋体" w:hAnsi="宋体" w:eastAsia="宋体"/>
          <w:sz w:val="24"/>
        </w:rPr>
        <w:t>（美）亨利·米勒著；罗建军译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世界禁书文库（百部）  继母颂  白牙  野性的呼唤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（美）亨利·米勒著；罗建军译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本书出售、求购地址：https://www.jiaokey.com/book/detail/13782815.html</w:t>
      </w:r>
    </w:p>
    <w:p>
      <w:r>
        <w:t>更多相关图书推荐：https://www.jiaokey.com</w:t>
      </w:r>
    </w:p>
    <w:p>
      <w:r>
        <w:t>（美）亨利·米勒著；罗建军译 其他作品：https://www.jiaokey.com/tag/（美）亨利·米勒著；罗建军译.html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关键词搜索：https://www.jiaokey.com/tag/世界禁书文库（百部）  继母颂  白牙  野性的呼唤.html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