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外国文学名著精粹文集  战争与和平欧洲卷  中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外国文学名著精粹文集  战争与和平欧洲卷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本书出售、求购地址：https://www.jiaokey.com/book/detail/13782868.html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关键词搜索：https://www.jiaokey.com/tag/外国文学名著精粹文集  战争与和平欧洲卷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