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历年真题汇编及阅卷专家点评（含行政职业能力测验、申论）  新坐标系列2008版</w:t>
      </w:r>
    </w:p>
    <w:p>
      <w:r>
        <w:t>作者：伍景玉主编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浙江省公务员录用考试专用教材  历年真题汇编及阅卷专家点评（含行政职业能力测验、申论）  新坐标系列2008版 评论地址：https://www.jiaokey.com/book/detail/13782991.html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