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今日大庆</w:t>
      </w:r>
    </w:p>
    <w:p>
      <w:r>
        <w:rPr>
          <w:rFonts w:ascii="宋体" w:hAnsi="宋体" w:eastAsia="宋体"/>
          <w:sz w:val="24"/>
        </w:rPr>
        <w:t>大庆市对外宣传办公室编；付淑兰主编；肖占华副主编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大庆市对外宣传办公室编；付淑兰主编；肖占华副主编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本书出售、求购地址：https://www.jiaokey.com/book/detail/13783167.html</w:t>
      </w:r>
    </w:p>
    <w:p>
      <w:r>
        <w:t>更多相关图书推荐：https://www.jiaokey.com</w:t>
      </w:r>
    </w:p>
    <w:p>
      <w:r>
        <w:t>大庆市对外宣传办公室编；付淑兰主编；肖占华副主编 其他作品：https://www.jiaokey.com/tag/大庆市对外宣传办公室编；付淑兰主编；肖占华副主编.html</w:t>
      </w:r>
    </w:p>
    <w:p>
      <w:r>
        <w:t>关键词搜索：https://www.jiaokey.com/tag/今日大庆.html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