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书名：走进e时代  你能做到不哭吗</w:t>
      </w:r>
    </w:p>
    <w:p>
      <w:r>
        <w:t>作者：唐蒙，周静编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总页数：161</w:t>
      </w:r>
    </w:p>
    <w:p>
      <w:r>
        <w:t>更多请访问教客网: www.jiaokey.com</w:t>
      </w:r>
    </w:p>
    <w:p>
      <w:r>
        <w:t>走进e时代  你能做到不哭吗 评论地址：https://www.jiaokey.com/book/detail/13783305.html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