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书名：慢性病用药指导丛书  呼吸科常见疾病用药分册</w:t>
      </w:r>
    </w:p>
    <w:p>
      <w:r>
        <w:t>作者：杜光，袁春平主编；赵建平，张杨，刘东副主编；王哲，范媛，陈逸天等编写</w:t>
      </w:r>
    </w:p>
    <w:p>
      <w:r>
        <w:t>出版社：武汉：湖北科学技术出版社</w:t>
      </w:r>
    </w:p>
    <w:p>
      <w:r>
        <w:t>出版日期：2015.01</w:t>
      </w:r>
    </w:p>
    <w:p>
      <w:r>
        <w:t>总页数：145</w:t>
      </w:r>
    </w:p>
    <w:p>
      <w:r>
        <w:t>更多请访问教客网: www.jiaokey.com</w:t>
      </w:r>
    </w:p>
    <w:p>
      <w:r>
        <w:t>慢性病用药指导丛书  呼吸科常见疾病用药分册 评论地址：https://www.jiaokey.com/book/detail/13783461.html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