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书名：全民皆商  这样创业财轻松</w:t>
      </w:r>
    </w:p>
    <w:p>
      <w:r>
        <w:t>作者：黄正凯著</w:t>
      </w:r>
    </w:p>
    <w:p>
      <w:r>
        <w:t>出版社：北京:北京燕山出版社,2013.07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全民皆商  这样创业财轻松 评论地址：https://www.jiaokey.com/book/detail/13783494.html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