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书名：经营分析与估值  原书  第5版</w:t>
      </w:r>
    </w:p>
    <w:p>
      <w:r>
        <w:t>作者：（美）克雷沙·G.帕利普，（美）保罗·M.希利著；刘媛媛译</w:t>
      </w:r>
    </w:p>
    <w:p>
      <w:r>
        <w:t>出版社：大连:东北财经大学出版社,2014.03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经营分析与估值  原书  第5版 评论地址：https://www.jiaokey.com/book/detail/13783536.html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