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第1部  幽灵的威胁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第1部  幽灵的威胁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本书出售、求购地址：https://www.jiaokey.com/book/detail/13783603.html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关键词搜索：https://www.jiaokey.com/tag/星球大战  第1部  幽灵的威胁.html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