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书名：最好的减压方法是学习</w:t>
      </w:r>
    </w:p>
    <w:p>
      <w:r>
        <w:t>作者：赵静著</w:t>
      </w:r>
    </w:p>
    <w:p>
      <w:r>
        <w:t>出版社：石家庄：河北少年儿童出版社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最好的减压方法是学习 评论地址：https://www.jiaokey.com/book/detail/13783626.html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