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书名：走出洞穴  大转型时代企业家的三重修炼</w:t>
      </w:r>
    </w:p>
    <w:p>
      <w:r>
        <w:t>作者：高松著</w:t>
      </w:r>
    </w:p>
    <w:p>
      <w:r>
        <w:t>出版社：北京:中国友谊出版公司,2015.01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走出洞穴  大转型时代企业家的三重修炼 评论地址：https://www.jiaokey.com/book/detail/13783652.html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