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21世纪的创业精神  第8版英文版</w:t>
      </w:r>
    </w:p>
    <w:p>
      <w:r>
        <w:t>作者：（美）杰弗里·蒂蒙斯，（美）小斯蒂芬·斯皮内利著</w:t>
      </w:r>
    </w:p>
    <w:p>
      <w:r>
        <w:t>出版社：北京：人民邮电出版社</w:t>
      </w:r>
    </w:p>
    <w:p>
      <w:r>
        <w:t>出版日期：2014</w:t>
      </w:r>
    </w:p>
    <w:p>
      <w:r>
        <w:t>总页数：666</w:t>
      </w:r>
    </w:p>
    <w:p>
      <w:r>
        <w:t>更多请访问教客网: www.jiaokey.com</w:t>
      </w:r>
    </w:p>
    <w:p>
      <w:r>
        <w:t>创业学  21世纪的创业精神  第8版英文版 评论地址：https://www.jiaokey.com/book/detail/13783832.html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