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书名：羊皮大鼓咚咚咚</w:t>
      </w:r>
    </w:p>
    <w:p>
      <w:r>
        <w:t>作者：（日）泽田俊树文/图；李奕译</w:t>
      </w:r>
    </w:p>
    <w:p>
      <w:r>
        <w:t>出版社：北京:连环画出版社,2015.06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羊皮大鼓咚咚咚 评论地址：https://www.jiaokey.com/book/detail/13783838.html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