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书名：北上天津北京远征随行记  1858-1859  下  英文</w:t>
      </w:r>
    </w:p>
    <w:p>
      <w:r>
        <w:t>作者：（美）卫三畏著；（日）宫泽真一，徐宝锋，马聪敏转写，整理</w:t>
      </w:r>
    </w:p>
    <w:p>
      <w:r>
        <w:t>出版社：郑州：大象出版社</w:t>
      </w:r>
    </w:p>
    <w:p>
      <w:r>
        <w:t>出版日期：2014</w:t>
      </w:r>
    </w:p>
    <w:p>
      <w:r>
        <w:t>总页数：788</w:t>
      </w:r>
    </w:p>
    <w:p>
      <w:r>
        <w:t>更多请访问教客网: www.jiaokey.com</w:t>
      </w:r>
    </w:p>
    <w:p>
      <w:r>
        <w:t>北上天津北京远征随行记  1858-1859  下  英文 评论地址：https://www.jiaokey.com/book/detail/13783921.html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