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书名：ME的口袋本系列丛书  哦，我不是教你坏</w:t>
      </w:r>
    </w:p>
    <w:p>
      <w:r>
        <w:t>作者：李敏主编；陈亦权著</w:t>
      </w:r>
    </w:p>
    <w:p>
      <w:r>
        <w:t>出版社：海口:海南出版社,2012.05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ME的口袋本系列丛书  哦，我不是教你坏 评论地址：https://www.jiaokey.com/book/detail/13783928.html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