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活性粉末混凝土及其柱类构件的抗震性能</w:t>
      </w:r>
    </w:p>
    <w:p>
      <w:r>
        <w:rPr>
          <w:rFonts w:ascii="宋体" w:hAnsi="宋体" w:eastAsia="宋体"/>
          <w:sz w:val="24"/>
        </w:rPr>
        <w:t>鞠彦忠，王德弘著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活性粉末混凝土及其柱类构件的抗震性能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鞠彦忠，王德弘著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本书出售、求购地址：https://www.jiaokey.com/book/detail/13784176.html</w:t>
      </w:r>
    </w:p>
    <w:p>
      <w:r>
        <w:t>更多相关图书推荐：https://www.jiaokey.com</w:t>
      </w:r>
    </w:p>
    <w:p>
      <w:r>
        <w:t>鞠彦忠，王德弘著 其他作品：https://www.jiaokey.com/tag/鞠彦忠，王德弘著.html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关键词搜索：https://www.jiaokey.com/tag/活性粉末混凝土及其柱类构件的抗震性能.html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