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历届美国大学生数学竞赛试题集  第8卷  2010-2012</w:t>
      </w:r>
    </w:p>
    <w:p>
      <w:r>
        <w:rPr>
          <w:rFonts w:ascii="宋体" w:hAnsi="宋体" w:eastAsia="宋体"/>
          <w:sz w:val="24"/>
        </w:rPr>
        <w:t>刘培杰数学工作室组织编译；冯贝叶，许康，侯晋川等编译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历届美国大学生数学竞赛试题集  第8卷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刘培杰数学工作室组织编译；冯贝叶，许康，侯晋川等编译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本书出售、求购地址：https://www.jiaokey.com/book/detail/13784207.html</w:t>
      </w:r>
    </w:p>
    <w:p>
      <w:r>
        <w:t>更多相关图书推荐：https://www.jiaokey.com</w:t>
      </w:r>
    </w:p>
    <w:p>
      <w:r>
        <w:t>刘培杰数学工作室组织编译；冯贝叶，许康，侯晋川等编译 其他作品：https://www.jiaokey.com/tag/刘培杰数学工作室组织编译；冯贝叶，许康，侯晋川等编译.html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关键词搜索：https://www.jiaokey.com/tag/历届美国大学生数学竞赛试题集  第8卷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