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书名：小波分析理论及工程应用</w:t>
      </w:r>
    </w:p>
    <w:p>
      <w:r>
        <w:t>作者：谢成俊著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小波分析理论及工程应用 评论地址：https://www.jiaokey.com/book/detail/13784220.html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