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书名：模拟电子技术基础学习指导与习题分析</w:t>
      </w:r>
    </w:p>
    <w:p>
      <w:r>
        <w:t>作者：李大军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模拟电子技术基础学习指导与习题分析 评论地址：https://www.jiaokey.com/book/detail/13784224.html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