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《数字电路与逻辑设计（第3版）》学习指导与习题解答</w:t>
      </w:r>
    </w:p>
    <w:p>
      <w:r>
        <w:rPr>
          <w:rFonts w:ascii="宋体" w:hAnsi="宋体" w:eastAsia="宋体"/>
          <w:sz w:val="24"/>
        </w:rPr>
        <w:t>王娜，蔡良伟，梁松海编著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《数字电路与逻辑设计（第3版）》学习指导与习题解答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王娜，蔡良伟，梁松海编著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本书出售、求购地址：https://www.jiaokey.com/book/detail/13784273.html</w:t>
      </w:r>
    </w:p>
    <w:p>
      <w:r>
        <w:t>更多相关图书推荐：https://www.jiaokey.com</w:t>
      </w:r>
    </w:p>
    <w:p>
      <w:r>
        <w:t>王娜，蔡良伟，梁松海编著 其他作品：https://www.jiaokey.com/tag/王娜，蔡良伟，梁松海编著.html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关键词搜索：https://www.jiaokey.com/tag/《数字电路与逻辑设计（第3版）》学习指导与习题解答.html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