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省级矿产资源规划环境影响评价关键技术研究</w:t>
      </w:r>
    </w:p>
    <w:p>
      <w:r>
        <w:rPr>
          <w:rFonts w:ascii="宋体" w:hAnsi="宋体" w:eastAsia="宋体"/>
          <w:sz w:val="24"/>
        </w:rPr>
        <w:t>王青，李富程，廖方伟著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省级矿产资源规划环境影响评价关键技术研究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王青，李富程，廖方伟著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本书出售、求购地址：https://www.jiaokey.com/book/detail/13784309.html</w:t>
      </w:r>
    </w:p>
    <w:p>
      <w:r>
        <w:t>更多相关图书推荐：https://www.jiaokey.com</w:t>
      </w:r>
    </w:p>
    <w:p>
      <w:r>
        <w:t>王青，李富程，廖方伟著 其他作品：https://www.jiaokey.com/tag/王青，李富程，廖方伟著.html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关键词搜索：https://www.jiaokey.com/tag/省级矿产资源规划环境影响评价关键技术研究.html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