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和谐系列电力机车操纵办法</w:t>
      </w:r>
    </w:p>
    <w:p>
      <w:r>
        <w:rPr>
          <w:rFonts w:ascii="宋体" w:hAnsi="宋体" w:eastAsia="宋体"/>
          <w:sz w:val="24"/>
        </w:rPr>
        <w:t>兰州铁路局职教处，兰州铁路局人事处，兰州铁路局机务处编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和谐系列电力机车操纵办法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本书出售、求购地址：https://www.jiaokey.com/book/detail/13784355.html</w:t>
      </w:r>
    </w:p>
    <w:p>
      <w:r>
        <w:t>更多相关图书推荐：https://www.jiaokey.com</w:t>
      </w:r>
    </w:p>
    <w:p>
      <w:r>
        <w:t>兰州铁路局职教处，兰州铁路局人事处，兰州铁路局机务处编 其他作品：https://www.jiaokey.com/tag/兰州铁路局职教处，兰州铁路局人事处，兰州铁路局机务处编.html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关键词搜索：https://www.jiaokey.com/tag/和谐系列电力机车操纵办法.html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