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建设工程施工现场环境与卫生标准实施指南  JGJ146-2013</w:t>
      </w:r>
    </w:p>
    <w:p>
      <w:r>
        <w:rPr>
          <w:rFonts w:ascii="宋体" w:hAnsi="宋体" w:eastAsia="宋体"/>
          <w:sz w:val="24"/>
        </w:rPr>
        <w:t>中国建筑业协会建筑安全分会，北京建工一建工程建设有限公司编著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建设工程施工现场环境与卫生标准实施指南  JGJ146-2013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中国建筑业协会建筑安全分会，北京建工一建工程建设有限公司编著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本书出售、求购地址：https://www.jiaokey.com/book/detail/13784358.html</w:t>
      </w:r>
    </w:p>
    <w:p>
      <w:r>
        <w:t>更多相关图书推荐：https://www.jiaokey.com</w:t>
      </w:r>
    </w:p>
    <w:p>
      <w:r>
        <w:t>中国建筑业协会建筑安全分会，北京建工一建工程建设有限公司编著 其他作品：https://www.jiaokey.com/tag/中国建筑业协会建筑安全分会，北京建工一建工程建设有限公司编著.html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关键词搜索：https://www.jiaokey.com/tag/建设工程施工现场环境与卫生标准实施指南  JGJ146-2013.html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