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基因芯片制备及数据分析技术</w:t>
      </w:r>
    </w:p>
    <w:p>
      <w:r>
        <w:rPr>
          <w:rFonts w:ascii="宋体" w:hAnsi="宋体" w:eastAsia="宋体"/>
          <w:sz w:val="24"/>
        </w:rPr>
        <w:t>刘军，冯艳君，宋凯著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基因芯片制备及数据分析技术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刘军，冯艳君，宋凯著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本书出售、求购地址：https://www.jiaokey.com/book/detail/13784376.html</w:t>
      </w:r>
    </w:p>
    <w:p>
      <w:r>
        <w:t>更多相关图书推荐：https://www.jiaokey.com</w:t>
      </w:r>
    </w:p>
    <w:p>
      <w:r>
        <w:t>刘军，冯艳君，宋凯著 其他作品：https://www.jiaokey.com/tag/刘军，冯艳君，宋凯著.html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关键词搜索：https://www.jiaokey.com/tag/基因芯片制备及数据分析技术.html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