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铁路第六次提速调图应知应会手册  简易救援起复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铁路第六次提速调图应知应会手册  简易救援起复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本书出售、求购地址：https://www.jiaokey.com/book/detail/13784707.html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关键词搜索：https://www.jiaokey.com/tag/铁路第六次提速调图应知应会手册  简易救援起复.html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