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书名：墨苑逐梦  知音故里六翁书画作品集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墨苑逐梦  知音故里六翁书画作品集 评论地址：https://www.jiaokey.com/book/detail/13784963.html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