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卷6  蔡甸街同心村柏树林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卷6  蔡甸街同心村柏树林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本书出售、求购地址：https://www.jiaokey.com/book/detail/13784972.html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卷6  蔡甸街同心村柏树林.html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