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书名：嵩阳寺传奇  千年古刹</w:t>
      </w:r>
    </w:p>
    <w:p>
      <w:r>
        <w:t>作者：张声荣编著</w:t>
      </w:r>
    </w:p>
    <w:p>
      <w:r>
        <w:t>出版社：武汉:武汉出版社,2014.07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嵩阳寺传奇  千年古刹 评论地址：https://www.jiaokey.com/book/detail/13784996.html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