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书名：日有所诵  蚂蚁搬豆  4-5岁  上  幼儿版</w:t>
      </w:r>
    </w:p>
    <w:p>
      <w:r>
        <w:t>作者：徐冬梅，丁云，胡志远主编；丁云，胡志远本册主编；丁筱青，胡志远，岳乃红等编</w:t>
      </w:r>
    </w:p>
    <w:p>
      <w:r>
        <w:t>出版社：桂林:广西师范大学出版社,2015.03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日有所诵  蚂蚁搬豆  4-5岁  上  幼儿版 评论地址：https://www.jiaokey.com/book/detail/13785042.html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