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书名：团队应该这样带  不会带团队，你就自己干到死</w:t>
      </w:r>
    </w:p>
    <w:p>
      <w:r>
        <w:t>作者：廖志东著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团队应该这样带  不会带团队，你就自己干到死 评论地址：https://www.jiaokey.com/book/detail/13785094.html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