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罗密欧与朱丽叶·麦克白·李尔王</w:t>
      </w:r>
    </w:p>
    <w:p>
      <w:r>
        <w:t>作者：（英）莎士比亚著；朱生豪译</w:t>
      </w:r>
    </w:p>
    <w:p>
      <w:r>
        <w:t>出版社：北京:北京理工大学出版社,2015.07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名家名译世界文学名著  罗密欧与朱丽叶·麦克白·李尔王 评论地址：https://www.jiaokey.com/book/detail/13785162.html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