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书名：英语学习与研究  英语动名词的逻辑生活</w:t>
      </w:r>
    </w:p>
    <w:p>
      <w:r>
        <w:t>作者：李允成，蒋静泓，曹明清等主编；尹秀凤，公衍平，李子刚等副主编</w:t>
      </w:r>
    </w:p>
    <w:p>
      <w:r>
        <w:t>出版社：成都：成都科技大学出版社</w:t>
      </w:r>
    </w:p>
    <w:p>
      <w:r>
        <w:t>出版日期：1995.06</w:t>
      </w:r>
    </w:p>
    <w:p>
      <w:r>
        <w:t>总页数：83</w:t>
      </w:r>
    </w:p>
    <w:p>
      <w:r>
        <w:t>更多请访问教客网: www.jiaokey.com</w:t>
      </w:r>
    </w:p>
    <w:p>
      <w:r>
        <w:t>英语学习与研究  英语动名词的逻辑生活 评论地址：https://www.jiaokey.com/book/detail/13785312.html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