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1  第3版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总页数：442</w:t>
      </w:r>
    </w:p>
    <w:p>
      <w:r>
        <w:t>更多请访问教客网: www.jiaokey.com</w:t>
      </w:r>
    </w:p>
    <w:p>
      <w:r>
        <w:t>Б.П.吉米多维奇数学分析习题集题解  1  第3版 评论地址：https://www.jiaokey.com/book/detail/13785392.html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