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上一节好课  教改之星优秀课例选集  小学语文卷</w:t>
      </w:r>
    </w:p>
    <w:p>
      <w:r>
        <w:rPr>
          <w:rFonts w:ascii="宋体" w:hAnsi="宋体" w:eastAsia="宋体"/>
          <w:sz w:val="24"/>
        </w:rPr>
        <w:t>王雷英，董锋著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1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6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1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上一节好课  教改之星优秀课例选集  小学语文卷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王雷英，董锋著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小学语文课-教案（教育）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本书出售、求购地址：https://www.jiaokey.com/book/detail/13786000.html</w:t>
      </w:r>
    </w:p>
    <w:p>
      <w:r>
        <w:t>更多相关图书推荐：https://www.jiaokey.com</w:t>
      </w:r>
    </w:p>
    <w:p>
      <w:r>
        <w:t>王雷英，董锋著 其他作品：https://www.jiaokey.com/tag/王雷英，董锋著.html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关键词搜索：https://www.jiaokey.com/tag/小学语文课-教案（教育）.html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