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书名：0-3岁越玩越聪明的亲子益智游戏大全</w:t>
      </w:r>
    </w:p>
    <w:p>
      <w:r>
        <w:t>作者：罗耀先主编；王濛，夏秀方，董娟编委</w:t>
      </w:r>
    </w:p>
    <w:p>
      <w:r>
        <w:t>出版社：北京：中国人口出版社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0-3岁越玩越聪明的亲子益智游戏大全 评论地址：https://www.jiaokey.com/book/detail/13786003.html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