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书名：为了儿童的利益  美英学前教育政策比较研究</w:t>
      </w:r>
    </w:p>
    <w:p>
      <w:r>
        <w:t>作者：周小虎著</w:t>
      </w:r>
    </w:p>
    <w:p>
      <w:r>
        <w:t>出版社：济南：山东教育出版社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为了儿童的利益  美英学前教育政策比较研究 评论地址：https://www.jiaokey.com/book/detail/13786044.html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