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书名：欢迎来到百鸟国  交通安全</w:t>
      </w:r>
    </w:p>
    <w:p>
      <w:r>
        <w:t>作者：张冬梅著；童话小巫绘</w:t>
      </w:r>
    </w:p>
    <w:p>
      <w:r>
        <w:t>出版社：南昌：江西高校出版社</w:t>
      </w:r>
    </w:p>
    <w:p>
      <w:r>
        <w:t>出版日期：2014.12</w:t>
      </w:r>
    </w:p>
    <w:p>
      <w:r>
        <w:t>总页数：35</w:t>
      </w:r>
    </w:p>
    <w:p>
      <w:r>
        <w:t>更多请访问教客网: www.jiaokey.com</w:t>
      </w:r>
    </w:p>
    <w:p>
      <w:r>
        <w:t>欢迎来到百鸟国  交通安全 评论地址：https://www.jiaokey.com/book/detail/13786141.html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