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书名：大恐龙来了  被拐卖后如何自救</w:t>
      </w:r>
    </w:p>
    <w:p>
      <w:r>
        <w:t>作者：朱惠芳著；阿咚绘</w:t>
      </w:r>
    </w:p>
    <w:p>
      <w:r>
        <w:t>出版社：南昌：江西高校出版社</w:t>
      </w:r>
    </w:p>
    <w:p>
      <w:r>
        <w:t>出版日期：2014.12</w:t>
      </w:r>
    </w:p>
    <w:p>
      <w:r>
        <w:t>总页数：35</w:t>
      </w:r>
    </w:p>
    <w:p>
      <w:r>
        <w:t>更多请访问教客网: www.jiaokey.com</w:t>
      </w:r>
    </w:p>
    <w:p>
      <w:r>
        <w:t>大恐龙来了  被拐卖后如何自救 评论地址：https://www.jiaokey.com/book/detail/13786142.html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