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书名：小狮子可可绘本系列  公共礼仪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小狮子可可绘本系列  公共礼仪 评论地址：https://www.jiaokey.com/book/detail/13786150.html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