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第2部  克隆人的进攻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第2部  克隆人的进攻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本书出售、求购地址：https://www.jiaokey.com/book/detail/13786178.html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第2部  克隆人的进攻.html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