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王巨成暖心成长小说  一路上有你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王巨成暖心成长小说  一路上有你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本书出售、求购地址：https://www.jiaokey.com/book/detail/13786181.html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济南:明天出版社,2015.05 出版图书：https://www.jiaokey.com/tag/济南:明天出版社,2015.05.html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