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小学生开心作文课本  蓝色版  第4学段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小学生开心作文课本  蓝色版  第4学段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本书出售、求购地址：https://www.jiaokey.com/book/detail/13786288.html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关键词搜索：https://www.jiaokey.com/tag/小学生开心作文课本  蓝色版  第4学段.html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