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职业教育技能人才培养创新教材：呼出业务能力训练</w:t>
      </w:r>
    </w:p>
    <w:p>
      <w:r>
        <w:rPr>
          <w:rFonts w:ascii="宋体" w:hAnsi="宋体" w:eastAsia="宋体"/>
          <w:sz w:val="24"/>
        </w:rPr>
        <w:t>华唐教育组编；曹明元主编；王丹，効文颖，闫新波副主编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职业教育技能人才培养创新教材：呼出业务能力训练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华唐教育组编；曹明元主编；王丹，効文颖，闫新波副主编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本书出售、求购地址：https://www.jiaokey.com/book/detail/13786334.html</w:t>
      </w:r>
    </w:p>
    <w:p>
      <w:r>
        <w:t>更多相关图书推荐：https://www.jiaokey.com</w:t>
      </w:r>
    </w:p>
    <w:p>
      <w:r>
        <w:t>华唐教育组编；曹明元主编；王丹，効文颖，闫新波副主编 其他作品：https://www.jiaokey.com/tag/华唐教育组编；曹明元主编；王丹，効文颖，闫新波副主编.html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关键词搜索：https://www.jiaokey.com/tag/职业教育技能人才培养创新教材：呼出业务能力训练.html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