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书名：新兴市场公私合作模式</w:t>
      </w:r>
    </w:p>
    <w:p>
      <w:r>
        <w:t>作者：（英）爱德华·法夸尔森，（哥伦比亚）克莱门西亚·托雷斯·德·米斯特拉尔，（英）E.R.耶斯考比等著；唐李雅宁译</w:t>
      </w:r>
    </w:p>
    <w:p>
      <w:r>
        <w:t>出版社：北京：中国电力出版社</w:t>
      </w:r>
    </w:p>
    <w:p>
      <w:r>
        <w:t>出版日期：2015</w:t>
      </w:r>
    </w:p>
    <w:p>
      <w:r>
        <w:t>总页数：182</w:t>
      </w:r>
    </w:p>
    <w:p>
      <w:r>
        <w:t>更多请访问教客网: www.jiaokey.com</w:t>
      </w:r>
    </w:p>
    <w:p>
      <w:r>
        <w:t>新兴市场公私合作模式 评论地址：https://www.jiaokey.com/book/detail/13786341.html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