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19  糊涂蛋出壳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19  糊涂蛋出壳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本书出售、求购地址：https://www.jiaokey.com/book/detail/13786356.html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19  糊涂蛋出壳.html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