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书名：亨利·福特财富笔记  汽车大王的创业箴言  百年企业巨头成功经营的奥秘</w:t>
      </w:r>
    </w:p>
    <w:p>
      <w:r>
        <w:t>作者：（美）亨利·福特著；刘洋译</w:t>
      </w:r>
    </w:p>
    <w:p>
      <w:r>
        <w:t>出版社：北京：中国工人出版社</w:t>
      </w:r>
    </w:p>
    <w:p>
      <w:r>
        <w:t>出版日期：2004</w:t>
      </w:r>
    </w:p>
    <w:p>
      <w:r>
        <w:t>总页数：374</w:t>
      </w:r>
    </w:p>
    <w:p>
      <w:r>
        <w:t>更多请访问教客网: www.jiaokey.com</w:t>
      </w:r>
    </w:p>
    <w:p>
      <w:r>
        <w:t>亨利·福特财富笔记  汽车大王的创业箴言  百年企业巨头成功经营的奥秘 评论地址：https://www.jiaokey.com/book/detail/13786361.html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